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妨害司法罪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妨害司法罪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本书出售、求购地址：https://www.jiaokey.com/book/detail/10426572.html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关键词搜索：https://www.jiaokey.com/tag/妨害司法罪.html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