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马克思的生产劳动理论 当代两种国民经济核算体系 MPS和SNA 和我国统计制度改革问题</w:t>
      </w:r>
    </w:p>
    <w:p>
      <w:r>
        <w:rPr>
          <w:rFonts w:ascii="宋体" w:hAnsi="宋体" w:eastAsia="宋体"/>
          <w:sz w:val="24"/>
        </w:rPr>
        <w:t>骆耕漠著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马克思的生产劳动理论 当代两种国民经济核算体系 MPS和SNA 和我国统计制度改革问题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骆耕漠著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本书出售、求购地址：https://www.jiaokey.com/book/detail/10426539.html</w:t>
      </w:r>
    </w:p>
    <w:p>
      <w:r>
        <w:t>更多相关图书推荐：https://www.jiaokey.com</w:t>
      </w:r>
    </w:p>
    <w:p>
      <w:r>
        <w:t>骆耕漠著 其他作品：https://www.jiaokey.com/tag/骆耕漠著.html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关键词搜索：https://www.jiaokey.com/tag/马克思的生产劳动理论 当代两种国民经济核算体系 MPS和SNA 和我国统计制度改革问题.html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