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中国经济大变革  从产品经济走向市场经济的理论分析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中国经济大变革  从产品经济走向市场经济的理论分析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本书出售、求购地址：https://www.jiaokey.com/book/detail/10426524.html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关键词搜索：https://www.jiaokey.com/tag/中国经济大变革  从产品经济走向市场经济的理论分析.html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