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新编中国刑法学  上</w:t>
      </w:r>
    </w:p>
    <w:p>
      <w:r>
        <w:rPr>
          <w:rFonts w:ascii="宋体" w:hAnsi="宋体" w:eastAsia="宋体"/>
          <w:sz w:val="24"/>
        </w:rPr>
        <w:t>高铭暄撰稿人王作富，刘守芬，李希慧等主编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新编中国刑法学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高铭暄撰稿人王作富，刘守芬，李希慧等主编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本书出售、求购地址：https://www.jiaokey.com/book/detail/10426511.html</w:t>
      </w:r>
    </w:p>
    <w:p>
      <w:r>
        <w:t>更多相关图书推荐：https://www.jiaokey.com</w:t>
      </w:r>
    </w:p>
    <w:p>
      <w:r>
        <w:t>高铭暄撰稿人王作富，刘守芬，李希慧等主编 其他作品：https://www.jiaokey.com/tag/高铭暄撰稿人王作富，刘守芬，李希慧等主编.html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关键词搜索：https://www.jiaokey.com/tag/新编中国刑法学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