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书名：新刑法典的创制</w:t>
      </w:r>
    </w:p>
    <w:p>
      <w:r>
        <w:t>作者：赵秉志主编</w:t>
      </w:r>
    </w:p>
    <w:p>
      <w:r>
        <w:t>出版社：北京:法律出版社,1997.07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新刑法典的创制 评论地址：https://www.jiaokey.com/book/detail/10426483.html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