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社会主义国家所有制关系改革的理论与实践</w:t>
      </w:r>
    </w:p>
    <w:p>
      <w:r>
        <w:rPr>
          <w:rFonts w:ascii="宋体" w:hAnsi="宋体" w:eastAsia="宋体"/>
          <w:sz w:val="24"/>
        </w:rPr>
        <w:t>方良，福同主编；中共北京市委研究室编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社会主义国家所有制关系改革的理论与实践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方良，福同主编；中共北京市委研究室编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本书出售、求购地址：https://www.jiaokey.com/book/detail/10426474.html</w:t>
      </w:r>
    </w:p>
    <w:p>
      <w:r>
        <w:t>更多相关图书推荐：https://www.jiaokey.com</w:t>
      </w:r>
    </w:p>
    <w:p>
      <w:r>
        <w:t>方良，福同主编；中共北京市委研究室编 其他作品：https://www.jiaokey.com/tag/方良，福同主编；中共北京市委研究室编.html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关键词搜索：https://www.jiaokey.com/tag/社会主义国家所有制关系改革的理论与实践.html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