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富国与穷国  回顾过去，展望未来</w:t>
      </w:r>
    </w:p>
    <w:p>
      <w:r>
        <w:rPr>
          <w:rFonts w:ascii="宋体" w:hAnsi="宋体" w:eastAsia="宋体"/>
          <w:sz w:val="24"/>
        </w:rPr>
        <w:t>（美）W.W罗斯托著；王一谦，陈义等译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富国与穷国  回顾过去，展望未来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（美）W.W罗斯托著；王一谦，陈义等译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本书出售、求购地址：https://www.jiaokey.com/book/detail/10426448.html</w:t>
      </w:r>
    </w:p>
    <w:p>
      <w:r>
        <w:t>更多相关图书推荐：https://www.jiaokey.com</w:t>
      </w:r>
    </w:p>
    <w:p>
      <w:r>
        <w:t>（美）W.W罗斯托著；王一谦，陈义等译 其他作品：https://www.jiaokey.com/tag/（美）W.W罗斯托著；王一谦，陈义等译.html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关键词搜索：https://www.jiaokey.com/tag/富国与穷国  回顾过去，展望未来.html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