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刑法运用问题探讨</w:t>
      </w:r>
    </w:p>
    <w:p>
      <w:r>
        <w:rPr>
          <w:rFonts w:ascii="宋体" w:hAnsi="宋体" w:eastAsia="宋体"/>
          <w:sz w:val="24"/>
        </w:rPr>
        <w:t>杨敦先主编；中国法学会刑法学研究会组织编写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刑法运用问题探讨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杨敦先主编；中国法学会刑法学研究会组织编写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本书出售、求购地址：https://www.jiaokey.com/book/detail/10426418.html</w:t>
      </w:r>
    </w:p>
    <w:p>
      <w:r>
        <w:t>更多相关图书推荐：https://www.jiaokey.com</w:t>
      </w:r>
    </w:p>
    <w:p>
      <w:r>
        <w:t>杨敦先主编；中国法学会刑法学研究会组织编写 其他作品：https://www.jiaokey.com/tag/杨敦先主编；中国法学会刑法学研究会组织编写.html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关键词搜索：https://www.jiaokey.com/tag/刑法运用问题探讨.html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