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各国矫正制度</w:t>
      </w:r>
    </w:p>
    <w:p>
      <w:r>
        <w:rPr>
          <w:rFonts w:ascii="宋体" w:hAnsi="宋体" w:eastAsia="宋体"/>
          <w:sz w:val="24"/>
        </w:rPr>
        <w:t>（美）威克斯（Wicks，R.J.），（美）库u3000珀（Cooper，H.H.A.）编；郭建安等译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各国矫正制度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（美）威克斯（Wicks，R.J.），（美）库u3000珀（Cooper，H.H.A.）编；郭建安等译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本书出售、求购地址：https://www.jiaokey.com/book/detail/10426395.html</w:t>
      </w:r>
    </w:p>
    <w:p>
      <w:r>
        <w:t>更多相关图书推荐：https://www.jiaokey.com</w:t>
      </w:r>
    </w:p>
    <w:p>
      <w:r>
        <w:t>（美）威克斯（Wicks，R.J.），（美）库u3000珀（Cooper，H.H.A.）编；郭建安等译 其他作品：https://www.jiaokey.com/tag/（美）威克斯（Wicks，R.J.），（美）库u3000珀（Cooper，H.H.A.）编；郭建安等译.html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关键词搜索：https://www.jiaokey.com/tag/各国矫正制度.html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