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全国经济师资格考试必读：综合知识部分</w:t>
      </w:r>
    </w:p>
    <w:p>
      <w:r>
        <w:rPr>
          <w:rFonts w:ascii="宋体" w:hAnsi="宋体" w:eastAsia="宋体"/>
          <w:sz w:val="24"/>
        </w:rPr>
        <w:t>谢贵荣 谭红旭主编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全国经济师资格考试必读：综合知识部分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谢贵荣 谭红旭主编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本书出售、求购地址：https://www.jiaokey.com/book/detail/10426353.html</w:t>
      </w:r>
    </w:p>
    <w:p>
      <w:r>
        <w:t>更多相关图书推荐：https://www.jiaokey.com</w:t>
      </w:r>
    </w:p>
    <w:p>
      <w:r>
        <w:t>谢贵荣 谭红旭主编 其他作品：https://www.jiaokey.com/tag/谢贵荣 谭红旭主编.html</w:t>
      </w:r>
    </w:p>
    <w:p>
      <w:r>
        <w:t>关键词搜索：https://www.jiaokey.com/tag/全国经济师资格考试必读：综合知识部分.html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