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书名：政治经济学研究  第2卷</w:t>
      </w:r>
    </w:p>
    <w:p>
      <w:r>
        <w:t>作者:（瑞士）西斯蒙第（Sismonei，J.C.L.Sde）著；胡尧步等译</w:t>
      </w:r>
    </w:p>
    <w:p>
      <w:r>
        <w:t>出版社:北京：商务印书馆</w:t>
      </w:r>
    </w:p>
    <w:p>
      <w:r>
        <w:t>出版日期：1989.05</w:t>
      </w:r>
    </w:p>
    <w:p>
      <w:r>
        <w:t>总页数：273</w:t>
      </w:r>
    </w:p>
    <w:p>
      <w:r>
        <w:t>更多请访问教客网:www.jiaokey.com</w:t>
      </w:r>
    </w:p>
    <w:p>
      <w:r>
        <w:t>政治经济学研究  第2卷评论地址：https://www.jiaokey.com/book/detail/10426318.html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