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第1卷  第1分册</w:t>
      </w:r>
    </w:p>
    <w:p>
      <w:r>
        <w:rPr>
          <w:rFonts w:ascii="宋体" w:hAnsi="宋体" w:eastAsia="宋体"/>
          <w:sz w:val="24"/>
        </w:rPr>
        <w:t>（英）奥本海著；（英）詹宁斯（Robert Jennings），（英）瓦茨（Arthur Watts）修订；王铁崖等译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（英）奥本海著；（英）詹宁斯（Robert Jennings），（英）瓦茨（Arthur Watts）修订；王铁崖等译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本书出售、求购地址：https://www.jiaokey.com/book/detail/10426264.html</w:t>
      </w:r>
    </w:p>
    <w:p>
      <w:r>
        <w:t>更多相关图书推荐：https://www.jiaokey.com</w:t>
      </w:r>
    </w:p>
    <w:p>
      <w:r>
        <w:t>（英）奥本海著；（英）詹宁斯（Robert Jennings），（英）瓦茨（Arthur Watts）修订；王铁崖等译 其他作品：https://www.jiaokey.com/tag/（英）奥本海著；（英）詹宁斯（Robert Jennings），（英）瓦茨（Arthur Watts）修订；王铁崖等译.html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关键词搜索：https://www.jiaokey.com/tag/奥本海国际法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