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新编公共关系学</w:t>
      </w:r>
    </w:p>
    <w:p>
      <w:r>
        <w:rPr>
          <w:rFonts w:ascii="宋体" w:hAnsi="宋体" w:eastAsia="宋体"/>
          <w:sz w:val="24"/>
        </w:rPr>
        <w:t>单振运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单振运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7801690648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公共关系学 公共关系学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社会关系、社会约制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本书包括：公共关系学的理论模式、公共关系的本质、公共关系主体、公共关系调研、公共关系计划、公共关系行动、公共关系评估等内容。</w:t>
      </w:r>
    </w:p>
    <w:p/>
    <w:p>
      <w:r>
        <w:t>本书出售、求购地址：https://www.jiaokey.com/book/detail/10426237.html</w:t>
      </w:r>
    </w:p>
    <w:p>
      <w:r>
        <w:t>更多社会关系、社会约制图书推荐：https://www.jiaokey.com</w:t>
      </w:r>
    </w:p>
    <w:p>
      <w:r>
        <w:t>单振运 其他作品：https://www.jiaokey.com/tag/单振运.html</w:t>
      </w:r>
    </w:p>
    <w:p>
      <w:r>
        <w:t>北京：中国审计出版社；北京：中国社会出版社 出版图书：https://www.jiaokey.com/tag/北京：中国审计出版社；北京：中国社会出版社.html</w:t>
      </w:r>
    </w:p>
    <w:p>
      <w:r>
        <w:t>关键词搜索：https://www.jiaokey.com/tag/公共关系学 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