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钱正英水利文选  附录  中国可持续发展水资源战略研究综合报告</w:t>
      </w:r>
    </w:p>
    <w:p>
      <w:r>
        <w:rPr>
          <w:rFonts w:ascii="宋体" w:hAnsi="宋体" w:eastAsia="宋体"/>
          <w:sz w:val="24"/>
        </w:rPr>
        <w:t>钱正英著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钱正英水利文选  附录  中国可持续发展水资源战略研究综合报告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本书出售、求购地址：https://www.jiaokey.com/book/detail/10426209.html</w:t>
      </w:r>
    </w:p>
    <w:p>
      <w:r>
        <w:t>更多相关图书推荐：https://www.jiaokey.com</w:t>
      </w:r>
    </w:p>
    <w:p>
      <w:r>
        <w:t>钱正英著 其他作品：https://www.jiaokey.com/tag/钱正英著.html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关键词搜索：https://www.jiaokey.com/tag/钱正英水利文选  附录  中国可持续发展水资源战略研究综合报告.html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