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作者：四川省建筑工程局建筑工程学校，安徽省建筑工程学校等合编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总页数：490</w:t>
      </w:r>
    </w:p>
    <w:p>
      <w:r>
        <w:t>更多请访问教客网: www.jiaokey.com</w:t>
      </w:r>
    </w:p>
    <w:p>
      <w:r>
        <w:t>建筑施工技术 评论地址：https://www.jiaokey.com/book/detail/10426168.html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