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</w:t>
      </w:r>
    </w:p>
    <w:p>
      <w:r>
        <w:t>作者：殷宗泽主编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土力学与地基 评论地址：https://www.jiaokey.com/book/detail/10426152.html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