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书名：粉煤灰优质混凝土</w:t>
      </w:r>
    </w:p>
    <w:p>
      <w:r>
        <w:t>作者：沈旦申，冒镇恶主编</w:t>
      </w:r>
    </w:p>
    <w:p>
      <w:r>
        <w:t>出版社：上海:上海科学技术出版社,1992.11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粉煤灰优质混凝土 评论地址：https://www.jiaokey.com/book/detail/10426136.html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