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  化学、化工类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  化学、化工类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本书出售、求购地址：https://www.jiaokey.com/book/detail/10426104.html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关键词搜索：https://www.jiaokey.com/tag/日语  化学、化工类.html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