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书名：文字交际 通过阅读理解学习写作的门径 A functional approach to writing through reading comprehension 英汉对照</w:t>
      </w:r>
    </w:p>
    <w:p>
      <w:r>
        <w:t>作者:约翰逊（Johnson，K.）著；黄大立译注</w:t>
      </w:r>
    </w:p>
    <w:p>
      <w:r>
        <w:t>出版社:合肥：安徽科学技术出版社</w:t>
      </w:r>
    </w:p>
    <w:p>
      <w:r>
        <w:t>出版日期：1991.06</w:t>
      </w:r>
    </w:p>
    <w:p>
      <w:r>
        <w:t>总页数：195</w:t>
      </w:r>
    </w:p>
    <w:p>
      <w:r>
        <w:t>更多请访问教客网:www.jiaokey.com</w:t>
      </w:r>
    </w:p>
    <w:p>
      <w:r>
        <w:t>文字交际 通过阅读理解学习写作的门径 A functional approach to writing through reading comprehension 英汉对照评论地址：https://www.jiaokey.com/book/detail/10426098.html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