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书名：亚科卡自传</w:t>
      </w:r>
    </w:p>
    <w:p>
      <w:r>
        <w:t>作者：（美）亚科卡，诺瓦克著；徐存尧注释</w:t>
      </w:r>
    </w:p>
    <w:p>
      <w:r>
        <w:t>出版社：北京：国际文化出版公司</w:t>
      </w:r>
    </w:p>
    <w:p>
      <w:r>
        <w:t>出版日期：1986.10</w:t>
      </w:r>
    </w:p>
    <w:p>
      <w:r>
        <w:t>总页数：249</w:t>
      </w:r>
    </w:p>
    <w:p>
      <w:r>
        <w:t>更多请访问教客网: www.jiaokey.com</w:t>
      </w:r>
    </w:p>
    <w:p>
      <w:r>
        <w:t>亚科卡自传 评论地址：https://www.jiaokey.com/book/detail/10426082.html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