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书名：俄语句法修辞学  复杂的句法整体</w:t>
      </w:r>
    </w:p>
    <w:p>
      <w:r>
        <w:t>作者：（俄）索尔加尼克著；顾霞君译</w:t>
      </w:r>
    </w:p>
    <w:p>
      <w:r>
        <w:t>出版社：上海：上海外语教育出版社</w:t>
      </w:r>
    </w:p>
    <w:p>
      <w:r>
        <w:t>出版日期：1989.05</w:t>
      </w:r>
    </w:p>
    <w:p>
      <w:r>
        <w:t>总页数：252</w:t>
      </w:r>
    </w:p>
    <w:p>
      <w:r>
        <w:t>更多请访问教客网: www.jiaokey.com</w:t>
      </w:r>
    </w:p>
    <w:p>
      <w:r>
        <w:t>俄语句法修辞学  复杂的句法整体 评论地址：https://www.jiaokey.com/book/detail/10426080.html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