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  汉英对照</w:t>
      </w:r>
    </w:p>
    <w:p>
      <w:r>
        <w:t>作者：杨书案今译；杨宪益，戴乃迭译</w:t>
      </w:r>
    </w:p>
    <w:p>
      <w:r>
        <w:t>出版社：北京:外文出版社,2001.01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楚辞  汉英对照 评论地址：https://www.jiaokey.com/book/detail/10425970.html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