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书名：科技英语的特点和应用练习答案</w:t>
      </w:r>
    </w:p>
    <w:p>
      <w:r>
        <w:t>作者：戴炜华，陈文雄编著</w:t>
      </w:r>
    </w:p>
    <w:p>
      <w:r>
        <w:t>出版社：上海：上海外语教育出版社</w:t>
      </w:r>
    </w:p>
    <w:p>
      <w:r>
        <w:t>出版日期：1984.01</w:t>
      </w:r>
    </w:p>
    <w:p>
      <w:r>
        <w:t>总页数：55</w:t>
      </w:r>
    </w:p>
    <w:p>
      <w:r>
        <w:t>更多请访问教客网: www.jiaokey.com</w:t>
      </w:r>
    </w:p>
    <w:p>
      <w:r>
        <w:t>科技英语的特点和应用练习答案 评论地址：https://www.jiaokey.com/book/detail/10425948.html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