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书名：德语2000  现代口语入门</w:t>
      </w:r>
    </w:p>
    <w:p>
      <w:r>
        <w:t>作者：西安工业自动化仪表研究所，王定一等译</w:t>
      </w:r>
    </w:p>
    <w:p>
      <w:r>
        <w:t>出版社：西安：陕西人民出版社</w:t>
      </w:r>
    </w:p>
    <w:p>
      <w:r>
        <w:t>出版日期：1984.12</w:t>
      </w:r>
    </w:p>
    <w:p>
      <w:r>
        <w:t>总页数：318</w:t>
      </w:r>
    </w:p>
    <w:p>
      <w:r>
        <w:t>更多请访问教客网: www.jiaokey.com</w:t>
      </w:r>
    </w:p>
    <w:p>
      <w:r>
        <w:t>德语2000  现代口语入门 评论地址：https://www.jiaokey.com/book/detail/10425928.html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