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硕士学位研究生入学日语试题汇编  1980-1986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硕士学位研究生入学日语试题汇编  1980-1986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本书出售、求购地址：https://www.jiaokey.com/book/detail/10425888.html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关键词搜索：https://www.jiaokey.com/tag/硕士学位研究生入学日语试题汇编  1980-1986.html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