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书名：隐形冠军  全球500佳无名公司的成功之道</w:t>
      </w:r>
    </w:p>
    <w:p>
      <w:r>
        <w:t>作者：（美）赫尔曼·西蒙（Hermann Simon）著；阿丁，温新年译</w:t>
      </w:r>
    </w:p>
    <w:p>
      <w:r>
        <w:t>出版社：北京：新华出版社</w:t>
      </w:r>
    </w:p>
    <w:p>
      <w:r>
        <w:t>出版日期：2001.01</w:t>
      </w:r>
    </w:p>
    <w:p>
      <w:r>
        <w:t>总页数：334</w:t>
      </w:r>
    </w:p>
    <w:p>
      <w:r>
        <w:t>更多请访问教客网: www.jiaokey.com</w:t>
      </w:r>
    </w:p>
    <w:p>
      <w:r>
        <w:t>隐形冠军  全球500佳无名公司的成功之道 评论地址：https://www.jiaokey.com/book/detail/10425845.html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