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无师自通吉他谱  自学吉他五线谱、六线谱、和弦谱</w:t>
      </w:r>
    </w:p>
    <w:p>
      <w:r>
        <w:rPr>
          <w:rFonts w:ascii="宋体" w:hAnsi="宋体" w:eastAsia="宋体"/>
          <w:sz w:val="24"/>
        </w:rPr>
        <w:t>叶莱，郑云编著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无师自通吉他谱  自学吉他五线谱、六线谱、和弦谱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叶莱，郑云编著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本书出售、求购地址：https://www.jiaokey.com/book/detail/10425836.html</w:t>
      </w:r>
    </w:p>
    <w:p>
      <w:r>
        <w:t>更多相关图书推荐：https://www.jiaokey.com</w:t>
      </w:r>
    </w:p>
    <w:p>
      <w:r>
        <w:t>叶莱，郑云编著 其他作品：https://www.jiaokey.com/tag/叶莱，郑云编著.html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关键词搜索：https://www.jiaokey.com/tag/无师自通吉他谱  自学吉他五线谱、六线谱、和弦谱.html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