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书名：邓小平理论概论学习指导</w:t>
      </w:r>
    </w:p>
    <w:p>
      <w:r>
        <w:t>作者：李聪明，何航主编</w:t>
      </w:r>
    </w:p>
    <w:p>
      <w:r>
        <w:t>出版社：北京：中国物价出版社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邓小平理论概论学习指导 评论地址：https://www.jiaokey.com/book/detail/10425825.html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