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让你得到理想工作的面试技巧</w:t>
      </w:r>
    </w:p>
    <w:p>
      <w:r>
        <w:rPr>
          <w:rFonts w:ascii="宋体" w:hAnsi="宋体" w:eastAsia="宋体"/>
          <w:sz w:val="24"/>
        </w:rPr>
        <w:t>（美）安德娅·克伊（Andrea G.Kay）著；周慕宇等译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让你得到理想工作的面试技巧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（美）安德娅·克伊（Andrea G.Kay）著；周慕宇等译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本书出售、求购地址：https://www.jiaokey.com/book/detail/10425813.html</w:t>
      </w:r>
    </w:p>
    <w:p>
      <w:r>
        <w:t>更多相关图书推荐：https://www.jiaokey.com</w:t>
      </w:r>
    </w:p>
    <w:p>
      <w:r>
        <w:t>（美）安德娅·克伊（Andrea G.Kay）著；周慕宇等译 其他作品：https://www.jiaokey.com/tag/（美）安德娅·克伊（Andrea G.Kay）著；周慕宇等译.html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关键词搜索：https://www.jiaokey.com/tag/让你得到理想工作的面试技巧.html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