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咂摸北京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咂摸北京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本书出售、求购地址：https://www.jiaokey.com/book/detail/10425779.html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关键词搜索：https://www.jiaokey.com/tag/咂摸北京.html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