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艺术的法则  文学场的生成和结构</w:t>
      </w:r>
    </w:p>
    <w:p>
      <w:r>
        <w:rPr>
          <w:rFonts w:ascii="宋体" w:hAnsi="宋体" w:eastAsia="宋体"/>
          <w:sz w:val="24"/>
        </w:rPr>
        <w:t>（法）皮埃尔·布迪厄（Pierre Bourdieu）著；刘晖译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艺术的法则  文学场的生成和结构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（法）皮埃尔·布迪厄（Pierre Bourdieu）著；刘晖译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本书出售、求购地址：https://www.jiaokey.com/book/detail/10425771.html</w:t>
      </w:r>
    </w:p>
    <w:p>
      <w:r>
        <w:t>更多相关图书推荐：https://www.jiaokey.com</w:t>
      </w:r>
    </w:p>
    <w:p>
      <w:r>
        <w:t>（法）皮埃尔·布迪厄（Pierre Bourdieu）著；刘晖译 其他作品：https://www.jiaokey.com/tag/（法）皮埃尔·布迪厄（Pierre Bourdieu）著；刘晖译.html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关键词搜索：https://www.jiaokey.com/tag/艺术的法则  文学场的生成和结构.html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