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女人的身体  男人的目光  裸乳社会学</w:t>
      </w:r>
    </w:p>
    <w:p>
      <w:r>
        <w:rPr>
          <w:rFonts w:ascii="宋体" w:hAnsi="宋体" w:eastAsia="宋体"/>
          <w:sz w:val="24"/>
        </w:rPr>
        <w:t>（法）让-克鲁德·考夫曼（Jean-Claude Kaufmann）著；谢强，马月译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女人的身体  男人的目光  裸乳社会学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（法）让-克鲁德·考夫曼（Jean-Claude Kaufmann）著；谢强，马月译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本书出售、求购地址：https://www.jiaokey.com/book/detail/10425754.html</w:t>
      </w:r>
    </w:p>
    <w:p>
      <w:r>
        <w:t>更多相关图书推荐：https://www.jiaokey.com</w:t>
      </w:r>
    </w:p>
    <w:p>
      <w:r>
        <w:t>（法）让-克鲁德·考夫曼（Jean-Claude Kaufmann）著；谢强，马月译 其他作品：https://www.jiaokey.com/tag/（法）让-克鲁德·考夫曼（Jean-Claude Kaufmann）著；谢强，马月译.html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关键词搜索：https://www.jiaokey.com/tag/女人的身体  男人的目光  裸乳社会学.html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