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规范政府之法  政府经济行为的法律规制</w:t>
      </w:r>
    </w:p>
    <w:p>
      <w:r>
        <w:rPr>
          <w:rFonts w:ascii="宋体" w:hAnsi="宋体" w:eastAsia="宋体"/>
          <w:sz w:val="24"/>
        </w:rPr>
        <w:t>吕忠梅，陈虹等著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规范政府之法  政府经济行为的法律规制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吕忠梅，陈虹等著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本书出售、求购地址：https://www.jiaokey.com/book/detail/10425746.html</w:t>
      </w:r>
    </w:p>
    <w:p>
      <w:r>
        <w:t>更多相关图书推荐：https://www.jiaokey.com</w:t>
      </w:r>
    </w:p>
    <w:p>
      <w:r>
        <w:t>吕忠梅，陈虹等著 其他作品：https://www.jiaokey.com/tag/吕忠梅，陈虹等著.html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关键词搜索：https://www.jiaokey.com/tag/规范政府之法  政府经济行为的法律规制.html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