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一夫一妻制神话</w:t>
      </w:r>
    </w:p>
    <w:p>
      <w:r>
        <w:rPr>
          <w:rFonts w:ascii="宋体" w:hAnsi="宋体" w:eastAsia="宋体"/>
          <w:sz w:val="24"/>
        </w:rPr>
        <w:t>（美）佩吉·沃恩（Peggy Vaughan）著；于卉芹，李忠军译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一夫一妻制神话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（美）佩吉·沃恩（Peggy Vaughan）著；于卉芹，李忠军译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本书出售、求购地址：https://www.jiaokey.com/book/detail/10425714.html</w:t>
      </w:r>
    </w:p>
    <w:p>
      <w:r>
        <w:t>更多相关图书推荐：https://www.jiaokey.com</w:t>
      </w:r>
    </w:p>
    <w:p>
      <w:r>
        <w:t>（美）佩吉·沃恩（Peggy Vaughan）著；于卉芹，李忠军译 其他作品：https://www.jiaokey.com/tag/（美）佩吉·沃恩（Peggy Vaughan）著；于卉芹，李忠军译.html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关键词搜索：https://www.jiaokey.com/tag/一夫一妻制神话.html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