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书名：最新倍频、液晶、投影大屏幕彩色电视机</w:t>
      </w:r>
    </w:p>
    <w:p>
      <w:r>
        <w:t>作者：林承基主编；电子天府实用维修技术丛书编写组编著</w:t>
      </w:r>
    </w:p>
    <w:p>
      <w:r>
        <w:t>出版社：成都：四川大学出版社</w:t>
      </w:r>
    </w:p>
    <w:p>
      <w:r>
        <w:t>出版日期：2000.12</w:t>
      </w:r>
    </w:p>
    <w:p>
      <w:r>
        <w:t>总页数：364</w:t>
      </w:r>
    </w:p>
    <w:p>
      <w:r>
        <w:t>更多请访问教客网: www.jiaokey.com</w:t>
      </w:r>
    </w:p>
    <w:p>
      <w:r>
        <w:t>最新倍频、液晶、投影大屏幕彩色电视机 评论地址：https://www.jiaokey.com/book/detail/10425683.html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