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书名：宾至如归  苏联国情知识俄汉对照注释读物</w:t>
      </w:r>
    </w:p>
    <w:p>
      <w:r>
        <w:t>作者：（苏）阿列克赛耶夫著；程留怡译注</w:t>
      </w:r>
    </w:p>
    <w:p>
      <w:r>
        <w:t>出版社：北京：北京语言学院出版社</w:t>
      </w:r>
    </w:p>
    <w:p>
      <w:r>
        <w:t>出版日期：1988.12</w:t>
      </w:r>
    </w:p>
    <w:p>
      <w:r>
        <w:t>总页数：378</w:t>
      </w:r>
    </w:p>
    <w:p>
      <w:r>
        <w:t>更多请访问教客网: www.jiaokey.com</w:t>
      </w:r>
    </w:p>
    <w:p>
      <w:r>
        <w:t>宾至如归  苏联国情知识俄汉对照注释读物 评论地址：https://www.jiaokey.com/book/detail/10425662.html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