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  欧文短篇作品选  帕特里克·亨利传略</w:t>
      </w:r>
    </w:p>
    <w:p>
      <w:r>
        <w:rPr>
          <w:rFonts w:ascii="宋体" w:hAnsi="宋体" w:eastAsia="宋体"/>
          <w:sz w:val="24"/>
        </w:rPr>
        <w:t>孙静生，林远福，李克勤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  欧文短篇作品选  帕特里克·亨利传略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孙静生，林远福，李克勤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本书出售、求购地址：https://www.jiaokey.com/book/detail/10425637.html</w:t>
      </w:r>
    </w:p>
    <w:p>
      <w:r>
        <w:t>更多相关图书推荐：https://www.jiaokey.com</w:t>
      </w:r>
    </w:p>
    <w:p>
      <w:r>
        <w:t>孙静生，林远福，李克勤 其他作品：https://www.jiaokey.com/tag/孙静生，林远福，李克勤.html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关键词搜索：https://www.jiaokey.com/tag/华盛顿  欧文短篇作品选  帕特里克·亨利传略.html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