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理工科日语分级读物4-（26）  电子工学とは  电子学</w:t>
      </w:r>
    </w:p>
    <w:p>
      <w:r>
        <w:rPr>
          <w:rFonts w:ascii="宋体" w:hAnsi="宋体" w:eastAsia="宋体"/>
          <w:sz w:val="24"/>
        </w:rPr>
        <w:t>许振凯选注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理工科日语分级读物4-（26）  电子工学とは  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许振凯选注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本书出售、求购地址：https://www.jiaokey.com/book/detail/10425609.html</w:t>
      </w:r>
    </w:p>
    <w:p>
      <w:r>
        <w:t>更多相关图书推荐：https://www.jiaokey.com</w:t>
      </w:r>
    </w:p>
    <w:p>
      <w:r>
        <w:t>许振凯选注 其他作品：https://www.jiaokey.com/tag/许振凯选注.html</w:t>
      </w:r>
    </w:p>
    <w:p>
      <w:r>
        <w:t>高等教育出版社 出版图书：https://www.jiaokey.com/tag/高等教育出版社.html</w:t>
      </w:r>
    </w:p>
    <w:p>
      <w:r>
        <w:t>关键词搜索：https://www.jiaokey.com/tag/理工科日语分级读物4-（26）  电子工学とは  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