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书名：力的概念和力的三要素</w:t>
      </w:r>
    </w:p>
    <w:p>
      <w:r>
        <w:t>作者：邱仰贷，陆儒珍选注</w:t>
      </w:r>
    </w:p>
    <w:p>
      <w:r>
        <w:t>出版社：北京：高等教育出版社</w:t>
      </w:r>
    </w:p>
    <w:p>
      <w:r>
        <w:t>出版日期：1982.12</w:t>
      </w:r>
    </w:p>
    <w:p>
      <w:r>
        <w:t>总页数：127</w:t>
      </w:r>
    </w:p>
    <w:p>
      <w:r>
        <w:t>更多请访问教客网: www.jiaokey.com</w:t>
      </w:r>
    </w:p>
    <w:p>
      <w:r>
        <w:t>力的概念和力的三要素 评论地址：https://www.jiaokey.com/book/detail/10425596.html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