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MODULEC沟通英语-工程与工业沟通技能培训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MODULEC沟通英语-工程与工业沟通技能培训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本书出售、求购地址：https://www.jiaokey.com/book/detail/10425570.html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关键词搜索：https://www.jiaokey.com/tag/MODULEC沟通英语-工程与工业沟通技能培训.html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