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MODULE5沟通英语-阅读技能培训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MODULE5沟通英语-阅读技能培训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本书出售、求购地址：https://www.jiaokey.com/book/detail/10425566.html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关键词搜索：https://www.jiaokey.com/tag/MODULE5沟通英语-阅读技能培训.html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