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信息利用技能培训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信息利用技能培训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本书出售、求购地址：https://www.jiaokey.com/book/detail/10425560.html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关键词搜索：https://www.jiaokey.com/tag/沟通英语  信息利用技能培训.html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