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医疗保健业沟通技能培训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医疗保健业沟通技能培训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本书出售、求购地址：https://www.jiaokey.com/book/detail/10425555.html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关键词搜索：https://www.jiaokey.com/tag/沟通英语  医疗保健业沟通技能培训.html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