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书名：土木工程英语读本</w:t>
      </w:r>
    </w:p>
    <w:p>
      <w:r>
        <w:t>作者：（美）霍尔（E.J.Hall）著；俞天玫译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总页数：255</w:t>
      </w:r>
    </w:p>
    <w:p>
      <w:r>
        <w:t>更多请访问教客网: www.jiaokey.com</w:t>
      </w:r>
    </w:p>
    <w:p>
      <w:r>
        <w:t>土木工程英语读本 评论地址：https://www.jiaokey.com/book/detail/10425535.html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