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书名：机械制图及计算机绘图习作</w:t>
      </w:r>
    </w:p>
    <w:p>
      <w:r>
        <w:t>作者：张慧，张明主编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机械制图及计算机绘图习作 评论地址：https://www.jiaokey.com/book/detail/10425499.html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