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书名：大脑型组织  前瞻未来，从创新思想到企业解决方案</w:t>
      </w:r>
    </w:p>
    <w:p>
      <w:r>
        <w:t>作者：（美）莫什·F.鲁宾斯坦（Moshe F.Rubinstein），（美）艾丽丝·R.弗斯腾伯（Iris R.Firstenberg）著；王申英，叶菊仙译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总页数：139</w:t>
      </w:r>
    </w:p>
    <w:p>
      <w:r>
        <w:t>更多请访问教客网: www.jiaokey.com</w:t>
      </w:r>
    </w:p>
    <w:p>
      <w:r>
        <w:t>大脑型组织  前瞻未来，从创新思想到企业解决方案 评论地址：https://www.jiaokey.com/book/detail/10425470.html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