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Maple指南</w:t>
      </w:r>
    </w:p>
    <w:p>
      <w:r>
        <w:rPr>
          <w:rFonts w:ascii="宋体" w:hAnsi="宋体" w:eastAsia="宋体"/>
          <w:sz w:val="24"/>
        </w:rPr>
        <w:t>（E.卡梅里奇）Ernic Kamerich著；唐兢，李静译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Maple指南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（E.卡梅里奇）Ernic Kamerich著；唐兢，李静译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本书出售、求购地址：https://www.jiaokey.com/book/detail/10425454.html</w:t>
      </w:r>
    </w:p>
    <w:p>
      <w:r>
        <w:t>更多相关图书推荐：https://www.jiaokey.com</w:t>
      </w:r>
    </w:p>
    <w:p>
      <w:r>
        <w:t>（E.卡梅里奇）Ernic Kamerich著；唐兢，李静译 其他作品：https://www.jiaokey.com/tag/（E.卡梅里奇）Ernic Kamerich著；唐兢，李静译.html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关键词搜索：https://www.jiaokey.com/tag/Maple指南.html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