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商务写作指南</w:t>
      </w:r>
    </w:p>
    <w:p>
      <w:r>
        <w:rPr>
          <w:rFonts w:ascii="宋体" w:hAnsi="宋体" w:eastAsia="宋体"/>
          <w:sz w:val="24"/>
        </w:rPr>
        <w:t>（美）Suzanne D.Sparks著；陈平，贺晓雷译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（美）Suzanne D.Sparks著；陈平，贺晓雷译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本书出售、求购地址：https://www.jiaokey.com/book/detail/10425434.html</w:t>
      </w:r>
    </w:p>
    <w:p>
      <w:r>
        <w:t>更多相关图书推荐：https://www.jiaokey.com</w:t>
      </w:r>
    </w:p>
    <w:p>
      <w:r>
        <w:t>（美）Suzanne D.Sparks著；陈平，贺晓雷译 其他作品：https://www.jiaokey.com/tag/（美）Suzanne D.Sparks著；陈平，贺晓雷译.html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关键词搜索：https://www.jiaokey.com/tag/商务写作指南.html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