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组织和心理契约  对工作人员的管理  第2版</w:t>
      </w:r>
    </w:p>
    <w:p>
      <w:r>
        <w:rPr>
          <w:rFonts w:ascii="宋体" w:hAnsi="宋体" w:eastAsia="宋体"/>
          <w:sz w:val="24"/>
        </w:rPr>
        <w:t>（英）波特·马金（Perter Makin）等著；王新超译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组织和心理契约  对工作人员的管理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（英）波特·马金（Perter Makin）等著；王新超译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本书出售、求购地址：https://www.jiaokey.com/book/detail/10425423.html</w:t>
      </w:r>
    </w:p>
    <w:p>
      <w:r>
        <w:t>更多相关图书推荐：https://www.jiaokey.com</w:t>
      </w:r>
    </w:p>
    <w:p>
      <w:r>
        <w:t>（英）波特·马金（Perter Makin）等著；王新超译 其他作品：https://www.jiaokey.com/tag/（英）波特·马金（Perter Makin）等著；王新超译.html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关键词搜索：https://www.jiaokey.com/tag/组织和心理契约  对工作人员的管理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