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严肃的游戏  世界顶尖公司的创新思维</w:t>
      </w:r>
    </w:p>
    <w:p>
      <w:r>
        <w:rPr>
          <w:rFonts w:ascii="宋体" w:hAnsi="宋体" w:eastAsia="宋体"/>
          <w:sz w:val="24"/>
        </w:rPr>
        <w:t>（美）迈克尔·施拉格（Michael Schrage）著；张弘，傅源译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严肃的游戏  世界顶尖公司的创新思维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（美）迈克尔·施拉格（Michael Schrage）著；张弘，傅源译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本书出售、求购地址：https://www.jiaokey.com/book/detail/10425418.html</w:t>
      </w:r>
    </w:p>
    <w:p>
      <w:r>
        <w:t>更多相关图书推荐：https://www.jiaokey.com</w:t>
      </w:r>
    </w:p>
    <w:p>
      <w:r>
        <w:t>（美）迈克尔·施拉格（Michael Schrage）著；张弘，傅源译 其他作品：https://www.jiaokey.com/tag/（美）迈克尔·施拉格（Michael Schrage）著；张弘，傅源译.html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关键词搜索：https://www.jiaokey.com/tag/严肃的游戏  世界顶尖公司的创新思维.html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